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工业设计思想基础  第2版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工业设计思想基础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本书出售、求购地址：https://www.jiaokey.com/book/detail/11925471.html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关键词搜索：https://www.jiaokey.com/tag/工业设计思想基础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