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书名：高擎党徽的人们  榆中县当代人物选辑</w:t>
      </w:r>
    </w:p>
    <w:p>
      <w:r>
        <w:t>作者：中共榆中县委组织部，中共榆中县委党史办公室编</w:t>
      </w:r>
    </w:p>
    <w:p>
      <w:r>
        <w:t>出版社：兰州：甘肃文化出版社</w:t>
      </w:r>
    </w:p>
    <w:p>
      <w:r>
        <w:t>出版日期：2007.06</w:t>
      </w:r>
    </w:p>
    <w:p>
      <w:r>
        <w:t>总页数：455</w:t>
      </w:r>
    </w:p>
    <w:p>
      <w:r>
        <w:t>更多请访问教客网: www.jiaokey.com</w:t>
      </w:r>
    </w:p>
    <w:p>
      <w:r>
        <w:t>高擎党徽的人们  榆中县当代人物选辑 评论地址：https://www.jiaokey.com/book/detail/11925450.html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