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书名：拯救心灵  从幼时经历看后天成长</w:t>
      </w:r>
    </w:p>
    <w:p>
      <w:r>
        <w:t>作者：游涵著</w:t>
      </w:r>
    </w:p>
    <w:p>
      <w:r>
        <w:t>出版社：北京:新世界出版社,2007.09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拯救心灵  从幼时经历看后天成长 评论地址：https://www.jiaokey.com/book/detail/11925413.html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