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我的孩子怎么了  从幼时经历看后天成长</w:t>
      </w:r>
    </w:p>
    <w:p>
      <w:r>
        <w:rPr>
          <w:rFonts w:ascii="宋体" w:hAnsi="宋体" w:eastAsia="宋体"/>
          <w:sz w:val="24"/>
        </w:rPr>
        <w:t>游涵著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我的孩子怎么了  从幼时经历看后天成长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本书出售、求购地址：https://www.jiaokey.com/book/detail/11925412.html</w:t>
      </w:r>
    </w:p>
    <w:p>
      <w:r>
        <w:t>更多相关图书推荐：https://www.jiaokey.com</w:t>
      </w:r>
    </w:p>
    <w:p>
      <w:r>
        <w:t>游涵著 其他作品：https://www.jiaokey.com/tag/游涵著.html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关键词搜索：https://www.jiaokey.com/tag/我的孩子怎么了  从幼时经历看后天成长.html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