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古典诗词分类引用辞典  情感卷</w:t>
      </w:r>
    </w:p>
    <w:p>
      <w:r>
        <w:rPr>
          <w:rFonts w:ascii="宋体" w:hAnsi="宋体" w:eastAsia="宋体"/>
          <w:sz w:val="24"/>
        </w:rPr>
        <w:t>任慧，卢弋，赵颖等编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古典诗词分类引用辞典  情感卷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任慧，卢弋，赵颖等编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本书出售、求购地址：https://www.jiaokey.com/book/detail/11925406.html</w:t>
      </w:r>
    </w:p>
    <w:p>
      <w:r>
        <w:t>更多相关图书推荐：https://www.jiaokey.com</w:t>
      </w:r>
    </w:p>
    <w:p>
      <w:r>
        <w:t>任慧，卢弋，赵颖等编 其他作品：https://www.jiaokey.com/tag/任慧，卢弋，赵颖等编.html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关键词搜索：https://www.jiaokey.com/tag/古典诗词分类引用辞典  情感卷.html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