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韩非子智慧讲堂  法家之法、术、势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韩非子智慧讲堂  法家之法、术、势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本书出售、求购地址：https://www.jiaokey.com/book/detail/11925364.html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关键词搜索：https://www.jiaokey.com/tag/韩非子智慧讲堂  法家之法、术、势.html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