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我的体育健身故事  告诉你300个体育健身经历</w:t>
      </w:r>
    </w:p>
    <w:p>
      <w:r>
        <w:rPr>
          <w:rFonts w:ascii="宋体" w:hAnsi="宋体" w:eastAsia="宋体"/>
          <w:sz w:val="24"/>
        </w:rPr>
        <w:t>大连市体育局，大连日报社编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我的体育健身故事  告诉你300个体育健身经历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大连市体育局，大连日报社编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本书出售、求购地址：https://www.jiaokey.com/book/detail/11925335.html</w:t>
      </w:r>
    </w:p>
    <w:p>
      <w:r>
        <w:t>更多相关图书推荐：https://www.jiaokey.com</w:t>
      </w:r>
    </w:p>
    <w:p>
      <w:r>
        <w:t>大连市体育局，大连日报社编 其他作品：https://www.jiaokey.com/tag/大连市体育局，大连日报社编.html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关键词搜索：https://www.jiaokey.com/tag/我的体育健身故事  告诉你300个体育健身经历.html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