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中法马江海战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中法马江海战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本书出售、求购地址：https://www.jiaokey.com/book/detail/11925321.html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关键词搜索：https://www.jiaokey.com/tag/中法马江海战.html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