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坚贞的诗路历程选题报告  彭燕郊评论集</w:t>
      </w:r>
    </w:p>
    <w:p>
      <w:r>
        <w:rPr>
          <w:rFonts w:ascii="宋体" w:hAnsi="宋体" w:eastAsia="宋体"/>
          <w:sz w:val="24"/>
        </w:rPr>
        <w:t>赵树勤选编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坚贞的诗路历程选题报告  彭燕郊评论集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本书出售、求购地址：https://www.jiaokey.com/book/detail/11925305.html</w:t>
      </w:r>
    </w:p>
    <w:p>
      <w:r>
        <w:t>更多相关图书推荐：https://www.jiaokey.com</w:t>
      </w:r>
    </w:p>
    <w:p>
      <w:r>
        <w:t>赵树勤选编 其他作品：https://www.jiaokey.com/tag/赵树勤选编.html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关键词搜索：https://www.jiaokey.com/tag/坚贞的诗路历程选题报告  彭燕郊评论集.html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