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书名：云南西双版纳傣族社区与发展</w:t>
      </w:r>
    </w:p>
    <w:p>
      <w:r>
        <w:t>作者:罗阳著</w:t>
      </w:r>
    </w:p>
    <w:p>
      <w:r>
        <w:t>出版社:成都：四川大学出版社</w:t>
      </w:r>
    </w:p>
    <w:p>
      <w:r>
        <w:t>出版日期：2007.04</w:t>
      </w:r>
    </w:p>
    <w:p>
      <w:r>
        <w:t>总页数：278</w:t>
      </w:r>
    </w:p>
    <w:p>
      <w:r>
        <w:t>更多请访问教客网:www.jiaokey.com</w:t>
      </w:r>
    </w:p>
    <w:p>
      <w:r>
        <w:t>云南西双版纳傣族社区与发展评论地址：https://www.jiaokey.com/book/detail/11925296.html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