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书名：科学发展观指导下的档案学理论与实践</w:t>
      </w:r>
    </w:p>
    <w:p>
      <w:r>
        <w:t>作者：马淑桂主编</w:t>
      </w:r>
    </w:p>
    <w:p>
      <w:r>
        <w:t>出版社：北京：中国档案出版社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科学发展观指导下的档案学理论与实践 评论地址：https://www.jiaokey.com/book/detail/11925210.html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