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书名：画出彩虹  大学生毕业感言及求职实录优秀征文选评</w:t>
      </w:r>
    </w:p>
    <w:p>
      <w:r>
        <w:t>作者：冼德庆主编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画出彩虹  大学生毕业感言及求职实录优秀征文选评 评论地址：https://www.jiaokey.com/book/detail/11925207.html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