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《圣经·新约》东方解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《圣经·新约》东方解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本书出售、求购地址：https://www.jiaokey.com/book/detail/11925202.html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关键词搜索：https://www.jiaokey.com/tag/《圣经·新约》东方解.html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