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书名：活力之源  构建和谐集团探索与实践</w:t>
      </w:r>
    </w:p>
    <w:p>
      <w:r>
        <w:t>作者：余安化，执行主编</w:t>
      </w:r>
    </w:p>
    <w:p>
      <w:r>
        <w:t>出版社：湖北长江出版集团；湖北人民出版社</w:t>
      </w:r>
    </w:p>
    <w:p>
      <w:r>
        <w:t>出版日期：2007.04</w:t>
      </w:r>
    </w:p>
    <w:p>
      <w:r>
        <w:t>总页数：349</w:t>
      </w:r>
    </w:p>
    <w:p>
      <w:r>
        <w:t>更多请访问教客网: www.jiaokey.com</w:t>
      </w:r>
    </w:p>
    <w:p>
      <w:r>
        <w:t>活力之源  构建和谐集团探索与实践 评论地址：https://www.jiaokey.com/book/detail/11925198.html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