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南岭地区晚中生代花岗岩成因与岩石圈动力学演化</w:t>
      </w:r>
    </w:p>
    <w:p>
      <w:r>
        <w:rPr>
          <w:rFonts w:ascii="宋体" w:hAnsi="宋体" w:eastAsia="宋体"/>
          <w:sz w:val="24"/>
        </w:rPr>
        <w:t>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南岭地区晚中生代花岗岩成因与岩石圈动力学演化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本书出售、求购地址：https://www.jiaokey.com/book/detail/11925173.html</w:t>
      </w:r>
    </w:p>
    <w:p>
      <w:r>
        <w:t>更多相关图书推荐：https://www.jiaokey.com</w:t>
      </w:r>
    </w:p>
    <w:p>
      <w:r>
        <w:t>周新民主编 其他作品：https://www.jiaokey.com/tag/周新民主编.html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关键词搜索：https://www.jiaokey.com/tag/南岭地区晚中生代花岗岩成因与岩石圈动力学演化.html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