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四川省凉山彝族自治州民间歌曲精选</w:t>
      </w:r>
    </w:p>
    <w:p>
      <w:r>
        <w:rPr>
          <w:rFonts w:ascii="宋体" w:hAnsi="宋体" w:eastAsia="宋体"/>
          <w:sz w:val="24"/>
        </w:rPr>
        <w:t>杨朝晖，彭子文，景志明编著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四川省凉山彝族自治州民间歌曲精选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杨朝晖，彭子文，景志明编著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本书出售、求购地址：https://www.jiaokey.com/book/detail/11925165.html</w:t>
      </w:r>
    </w:p>
    <w:p>
      <w:r>
        <w:t>更多相关图书推荐：https://www.jiaokey.com</w:t>
      </w:r>
    </w:p>
    <w:p>
      <w:r>
        <w:t>杨朝晖，彭子文，景志明编著 其他作品：https://www.jiaokey.com/tag/杨朝晖，彭子文，景志明编著.html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关键词搜索：https://www.jiaokey.com/tag/四川省凉山彝族自治州民间歌曲精选.html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