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  一个人的健康战争</w:t>
      </w:r>
    </w:p>
    <w:p>
      <w:r>
        <w:t>作者：憨豆精神著</w:t>
      </w:r>
    </w:p>
    <w:p>
      <w:r>
        <w:t>出版社：北京：中国中医药出版社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肝胆相照  一个人的健康战争 评论地址：https://www.jiaokey.com/book/detail/11925147.html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