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书名：风雨求索  来自全国教育学院系统的思考</w:t>
      </w:r>
    </w:p>
    <w:p>
      <w:r>
        <w:t>作者：周庆华主编</w:t>
      </w:r>
    </w:p>
    <w:p>
      <w:r>
        <w:t>出版社：西安：陕西人民教育出版社</w:t>
      </w:r>
    </w:p>
    <w:p>
      <w:r>
        <w:t>出版日期：2007.10</w:t>
      </w:r>
    </w:p>
    <w:p>
      <w:r>
        <w:t>总页数：403</w:t>
      </w:r>
    </w:p>
    <w:p>
      <w:r>
        <w:t>更多请访问教客网: www.jiaokey.com</w:t>
      </w:r>
    </w:p>
    <w:p>
      <w:r>
        <w:t>风雨求索  来自全国教育学院系统的思考 评论地址：https://www.jiaokey.com/book/detail/11925109.html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