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书名：拿落实说话：领导抓落实的四十八种战术</w:t>
      </w:r>
    </w:p>
    <w:p>
      <w:r>
        <w:t>作者：杨永华著</w:t>
      </w:r>
    </w:p>
    <w:p>
      <w:r>
        <w:t>出版社：太原:北岳文艺出版社,2006.10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拿落实说话：领导抓落实的四十八种战术 评论地址：https://www.jiaokey.com/book/detail/11925104.html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