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书名：理性思维与制度创新</w:t>
      </w:r>
    </w:p>
    <w:p>
      <w:r>
        <w:t>作者：韩月香著</w:t>
      </w:r>
    </w:p>
    <w:p>
      <w:r>
        <w:t>出版社：北京：中国档案出版社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理性思维与制度创新 评论地址：https://www.jiaokey.com/book/detail/11925073.html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