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书名：党建工作新探索  绵阳师范学院党建与思想政治工作研究与实践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总页数：151</w:t>
      </w:r>
    </w:p>
    <w:p>
      <w:r>
        <w:t>更多请访问教客网: www.jiaokey.com</w:t>
      </w:r>
    </w:p>
    <w:p>
      <w:r>
        <w:t>党建工作新探索  绵阳师范学院党建与思想政治工作研究与实践 评论地址：https://www.jiaokey.com/book/detail/11925064.html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