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书名：办公设备使用与维护</w:t>
      </w:r>
    </w:p>
    <w:p>
      <w:r>
        <w:t>作者：伍云辉，宋祥亮主编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办公设备使用与维护 评论地址：https://www.jiaokey.com/book/detail/11925063.html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