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  新世纪第2版  供中医药类专业用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  新世纪第2版  供中医药类专业用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本书出售、求购地址：https://www.jiaokey.com/book/detail/11925057.html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关键词搜索：https://www.jiaokey.com/tag/中医各家学说  新世纪第2版  供中医药类专业用.html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