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中国现代百名中医临床家丛书  班秀文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中国现代百名中医临床家丛书  班秀文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本书出售、求购地址：https://www.jiaokey.com/book/detail/11925052.html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关键词搜索：https://www.jiaokey.com/tag/中国现代百名中医临床家丛书  班秀文.html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