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川军  国民党四川军队正面战场抗战秘闻</w:t>
      </w:r>
    </w:p>
    <w:p>
      <w:r>
        <w:rPr>
          <w:rFonts w:ascii="宋体" w:hAnsi="宋体" w:eastAsia="宋体"/>
          <w:sz w:val="24"/>
        </w:rPr>
        <w:t>夔剑，杨悄吟，张兴典著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川军  国民党四川军队正面战场抗战秘闻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夔剑，杨悄吟，张兴典著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本书出售、求购地址：https://www.jiaokey.com/book/detail/11925051.html</w:t>
      </w:r>
    </w:p>
    <w:p>
      <w:r>
        <w:t>更多相关图书推荐：https://www.jiaokey.com</w:t>
      </w:r>
    </w:p>
    <w:p>
      <w:r>
        <w:t>夔剑，杨悄吟，张兴典著 其他作品：https://www.jiaokey.com/tag/夔剑，杨悄吟，张兴典著.html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关键词搜索：https://www.jiaokey.com/tag/川军  国民党四川军队正面战场抗战秘闻.html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