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舟山：立足海洋  全面跨越</w:t>
      </w:r>
    </w:p>
    <w:p>
      <w:r>
        <w:rPr>
          <w:rFonts w:ascii="宋体" w:hAnsi="宋体" w:eastAsia="宋体"/>
          <w:sz w:val="24"/>
        </w:rPr>
        <w:t>江建国主编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舟山：立足海洋  全面跨越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社会发展-研究-舟山市-地区经济-经济发展-研究-舟山市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本书出售、求购地址：https://www.jiaokey.com/book/detail/11925041.html</w:t>
      </w:r>
    </w:p>
    <w:p>
      <w:r>
        <w:t>更多相关图书推荐：https://www.jiaokey.com</w:t>
      </w:r>
    </w:p>
    <w:p>
      <w:r>
        <w:t>江建国主编 其他作品：https://www.jiaokey.com/tag/江建国主编.html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关键词搜索：https://www.jiaokey.com/tag/社会发展-研究-舟山市-地区经济-经济发展-研究-舟山市.html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