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书名：雨润春苗：长治市农村未成年人思想道德教育学习读本</w:t>
      </w:r>
    </w:p>
    <w:p>
      <w:r>
        <w:t>作者：范丽霞主编</w:t>
      </w:r>
    </w:p>
    <w:p>
      <w:r>
        <w:t>出版社：太原:山西人民出版社,2007.09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雨润春苗：长治市农村未成年人思想道德教育学习读本 评论地址：https://www.jiaokey.com/book/detail/11925004.html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