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现代农业建设</w:t>
      </w:r>
    </w:p>
    <w:p>
      <w:r>
        <w:rPr>
          <w:rFonts w:ascii="宋体" w:hAnsi="宋体" w:eastAsia="宋体"/>
          <w:sz w:val="24"/>
        </w:rPr>
        <w:t>唐明良，朱一飞，王崟屾编著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唐明良，朱一飞，王崟屾编著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本书出售、求购地址：https://www.jiaokey.com/book/detail/11924981.html</w:t>
      </w:r>
    </w:p>
    <w:p>
      <w:r>
        <w:t>更多相关图书推荐：https://www.jiaokey.com</w:t>
      </w:r>
    </w:p>
    <w:p>
      <w:r>
        <w:t>唐明良，朱一飞，王崟屾编著 其他作品：https://www.jiaokey.com/tag/唐明良，朱一飞，王崟屾编著.html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关键词搜索：https://www.jiaokey.com/tag/现代农业建设.html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