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时代之星  扬州劳模风采录</w:t>
      </w:r>
    </w:p>
    <w:p>
      <w:r>
        <w:rPr>
          <w:rFonts w:ascii="宋体" w:hAnsi="宋体" w:eastAsia="宋体"/>
          <w:sz w:val="24"/>
        </w:rPr>
        <w:t>单杰华，唐荣清主编；扬州市总工会，中共扬州市委党史办公室，扬州市人民政府劳模办公室编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时代之星  扬州劳模风采录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单杰华，唐荣清主编；扬州市总工会，中共扬州市委党史办公室，扬州市人民政府劳模办公室编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本书出售、求购地址：https://www.jiaokey.com/book/detail/11924974.html</w:t>
      </w:r>
    </w:p>
    <w:p>
      <w:r>
        <w:t>更多相关图书推荐：https://www.jiaokey.com</w:t>
      </w:r>
    </w:p>
    <w:p>
      <w:r>
        <w:t>单杰华，唐荣清主编；扬州市总工会，中共扬州市委党史办公室，扬州市人民政府劳模办公室编 其他作品：https://www.jiaokey.com/tag/单杰华，唐荣清主编；扬州市总工会，中共扬州市委党史办公室，扬州市人民政府劳模办公室编.html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关键词搜索：https://www.jiaokey.com/tag/时代之星  扬州劳模风采录.html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