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毛泽东与巾帼英豪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毛泽东与巾帼英豪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本书出售、求购地址：https://www.jiaokey.com/book/detail/11924959.html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关键词搜索：https://www.jiaokey.com/tag/峥嵘岁月  毛泽东与巾帼英豪.html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