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书名：图片报道  网络时代新闻摄影的实践</w:t>
      </w:r>
    </w:p>
    <w:p>
      <w:r>
        <w:t>作者：柴继军著</w:t>
      </w:r>
    </w:p>
    <w:p>
      <w:r>
        <w:t>出版社：福州：福建人民出版社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图片报道  网络时代新闻摄影的实践 评论地址：https://www.jiaokey.com/book/detail/11924909.html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