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探索与希望  广西农村信用社改革实践</w:t>
      </w:r>
    </w:p>
    <w:p>
      <w:r>
        <w:rPr>
          <w:rFonts w:ascii="宋体" w:hAnsi="宋体" w:eastAsia="宋体"/>
          <w:sz w:val="24"/>
        </w:rPr>
        <w:t>滕冲，蓝东主编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探索与希望  广西农村信用社改革实践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滕冲，蓝东主编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农村－信用合作社－经济体制改革－研究－广西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本书出售、求购地址：https://www.jiaokey.com/book/detail/11924891.html</w:t>
      </w:r>
    </w:p>
    <w:p>
      <w:r>
        <w:t>更多相关图书推荐：https://www.jiaokey.com</w:t>
      </w:r>
    </w:p>
    <w:p>
      <w:r>
        <w:t>滕冲，蓝东主编 其他作品：https://www.jiaokey.com/tag/滕冲，蓝东主编.html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关键词搜索：https://www.jiaokey.com/tag/农村－信用合作社－经济体制改革－研究－广西.html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