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书名：孙中山思想与和谐社会  桂台两地纪念孙中山诞辰一百四十周年论文集</w:t>
      </w:r>
    </w:p>
    <w:p>
      <w:r>
        <w:t>作者：中国国民党革命委员会，广西壮族自治区委员会主编</w:t>
      </w:r>
    </w:p>
    <w:p>
      <w:r>
        <w:t>出版社：南宁：广西民族出版社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孙中山思想与和谐社会  桂台两地纪念孙中山诞辰一百四十周年论文集 评论地址：https://www.jiaokey.com/book/detail/11924890.html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