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眼耳鼻咽喉口腔科学医学应试向导  医学专科版</w:t>
      </w:r>
    </w:p>
    <w:p>
      <w:r>
        <w:rPr>
          <w:rFonts w:ascii="宋体" w:hAnsi="宋体" w:eastAsia="宋体"/>
          <w:sz w:val="24"/>
        </w:rPr>
        <w:t>张古泉，王勇主编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眼耳鼻咽喉口腔科学医学应试向导  医学专科版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张古泉，王勇主编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本书出售、求购地址：https://www.jiaokey.com/book/detail/11924870.html</w:t>
      </w:r>
    </w:p>
    <w:p>
      <w:r>
        <w:t>更多相关图书推荐：https://www.jiaokey.com</w:t>
      </w:r>
    </w:p>
    <w:p>
      <w:r>
        <w:t>张古泉，王勇主编 其他作品：https://www.jiaokey.com/tag/张古泉，王勇主编.html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关键词搜索：https://www.jiaokey.com/tag/眼耳鼻咽喉口腔科学医学应试向导  医学专科版.html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