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书名：儒经西传中的翻译与文化意象的变化</w:t>
      </w:r>
    </w:p>
    <w:p>
      <w:r>
        <w:t>作者：岳峰著</w:t>
      </w:r>
    </w:p>
    <w:p>
      <w:r>
        <w:t>出版社：福州：福建人民出版社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儒经西传中的翻译与文化意象的变化 评论地址：https://www.jiaokey.com/book/detail/11924861.html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