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中国共产党执政忧患意识研究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中国共产党执政忧患意识研究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本书出售、求购地址：https://www.jiaokey.com/book/detail/11924837.html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关键词搜索：https://www.jiaokey.com/tag/中国共产党执政忧患意识研究.html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