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中国经济普查  安徽法人单位通览  中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中国经济普查  安徽法人单位通览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本书出售、求购地址：https://www.jiaokey.com/book/detail/11924767.html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关键词搜索：https://www.jiaokey.com/tag/中国经济普查  安徽法人单位通览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