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秘验单方集锦  儿科篇</w:t>
      </w:r>
    </w:p>
    <w:p>
      <w:r>
        <w:rPr>
          <w:rFonts w:ascii="宋体" w:hAnsi="宋体" w:eastAsia="宋体"/>
          <w:sz w:val="24"/>
        </w:rPr>
        <w:t>刘道清，赵国岑，赵法新等主编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秘验单方集锦  儿科篇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刘道清，赵国岑，赵法新等主编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本书出售、求购地址：https://www.jiaokey.com/book/detail/11924716.html</w:t>
      </w:r>
    </w:p>
    <w:p>
      <w:r>
        <w:t>更多相关图书推荐：https://www.jiaokey.com</w:t>
      </w:r>
    </w:p>
    <w:p>
      <w:r>
        <w:t>刘道清，赵国岑，赵法新等主编 其他作品：https://www.jiaokey.com/tag/刘道清，赵国岑，赵法新等主编.html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关键词搜索：https://www.jiaokey.com/tag/秘验单方集锦  儿科篇.html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