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书名：第14届世界生产力大会专辑  珍藏版</w:t>
      </w:r>
    </w:p>
    <w:p>
      <w:r>
        <w:t>作者：第14届世界生产力大会中国组委会，中国生产力学会秘书处编</w:t>
      </w:r>
    </w:p>
    <w:p>
      <w:r>
        <w:t>出版社：北京：中国统计出版社</w:t>
      </w:r>
    </w:p>
    <w:p>
      <w:r>
        <w:t>出版日期：2007.05</w:t>
      </w:r>
    </w:p>
    <w:p>
      <w:r>
        <w:t>总页数：45</w:t>
      </w:r>
    </w:p>
    <w:p>
      <w:r>
        <w:t>更多请访问教客网: www.jiaokey.com</w:t>
      </w:r>
    </w:p>
    <w:p>
      <w:r>
        <w:t>第14届世界生产力大会专辑  珍藏版 评论地址：https://www.jiaokey.com/book/detail/11924715.html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