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外贸会计  第2版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本书出售、求购地址：https://www.jiaokey.com/book/detail/11924707.html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关键词搜索：https://www.jiaokey.com/tag/外贸会计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