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书名：瑜美人  专业瑜伽塑身健康手册</w:t>
      </w:r>
    </w:p>
    <w:p>
      <w:r>
        <w:t>作者：苗苗编著</w:t>
      </w:r>
    </w:p>
    <w:p>
      <w:r>
        <w:t>出版社：长沙:湖南文艺出版社,2007.08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瑜美人  专业瑜伽塑身健康手册 评论地址：https://www.jiaokey.com/book/detail/11924694.html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