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地震观测技术与仪器</w:t>
      </w:r>
    </w:p>
    <w:p>
      <w:r>
        <w:rPr>
          <w:rFonts w:ascii="宋体" w:hAnsi="宋体" w:eastAsia="宋体"/>
          <w:sz w:val="24"/>
        </w:rPr>
        <w:t>（挪）Jens Havskov，（西）Gerardo Alguacil著；赵仲和，赵建和译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地震观测技术与仪器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（挪）Jens Havskov，（西）Gerardo Alguacil著；赵仲和，赵建和译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本书出售、求购地址：https://www.jiaokey.com/book/detail/11924662.html</w:t>
      </w:r>
    </w:p>
    <w:p>
      <w:r>
        <w:t>更多相关图书推荐：https://www.jiaokey.com</w:t>
      </w:r>
    </w:p>
    <w:p>
      <w:r>
        <w:t>（挪）Jens Havskov，（西）Gerardo Alguacil著；赵仲和，赵建和译 其他作品：https://www.jiaokey.com/tag/（挪）Jens Havskov，（西）Gerardo Alguacil著；赵仲和，赵建和译.html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关键词搜索：https://www.jiaokey.com/tag/地震观测技术与仪器.html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