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超级高中数理化生公式定理</w:t>
      </w:r>
    </w:p>
    <w:p>
      <w:r>
        <w:rPr>
          <w:rFonts w:ascii="宋体" w:hAnsi="宋体" w:eastAsia="宋体"/>
          <w:sz w:val="24"/>
        </w:rPr>
        <w:t>裘大彭，乔家瑞，国运之主编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超级高中数理化生公式定理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裘大彭，乔家瑞，国运之主编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本书出售、求购地址：https://www.jiaokey.com/book/detail/11924637.html</w:t>
      </w:r>
    </w:p>
    <w:p>
      <w:r>
        <w:t>更多相关图书推荐：https://www.jiaokey.com</w:t>
      </w:r>
    </w:p>
    <w:p>
      <w:r>
        <w:t>裘大彭，乔家瑞，国运之主编 其他作品：https://www.jiaokey.com/tag/裘大彭，乔家瑞，国运之主编.html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关键词搜索：https://www.jiaokey.com/tag/超级高中数理化生公式定理.html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