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新编现代酒店人力资源开发与管理实务全书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新编现代酒店人力资源开发与管理实务全书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本书出售、求购地址：https://www.jiaokey.com/book/detail/11924634.html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关键词搜索：https://www.jiaokey.com/tag/新编现代酒店人力资源开发与管理实务全书.html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