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吴志淳隶书广琴操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吴志淳隶书广琴操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本书出售、求购地址：https://www.jiaokey.com/book/detail/11924618.html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关键词搜索：https://www.jiaokey.com/tag/吴志淳隶书广琴操.html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