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金琮行书诗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金琮行书诗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本书出售、求购地址：https://www.jiaokey.com/book/detail/11924615.html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关键词搜索：https://www.jiaokey.com/tag/金琮行书诗.html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