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丛枝菌根培养新技术及其对土地复垦生态效应</w:t>
      </w:r>
    </w:p>
    <w:p>
      <w:r>
        <w:rPr>
          <w:rFonts w:ascii="宋体" w:hAnsi="宋体" w:eastAsia="宋体"/>
          <w:sz w:val="24"/>
        </w:rPr>
        <w:t>毕银丽著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丛枝菌根培养新技术及其对土地复垦生态效应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毕银丽著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本书出售、求购地址：https://www.jiaokey.com/book/detail/11924600.html</w:t>
      </w:r>
    </w:p>
    <w:p>
      <w:r>
        <w:t>更多相关图书推荐：https://www.jiaokey.com</w:t>
      </w:r>
    </w:p>
    <w:p>
      <w:r>
        <w:t>毕银丽著 其他作品：https://www.jiaokey.com/tag/毕银丽著.html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关键词搜索：https://www.jiaokey.com/tag/丛枝菌根培养新技术及其对土地复垦生态效应.html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