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岩溶峰丛洼地生态重建</w:t>
      </w:r>
    </w:p>
    <w:p>
      <w:r>
        <w:rPr>
          <w:rFonts w:ascii="宋体" w:hAnsi="宋体" w:eastAsia="宋体"/>
          <w:sz w:val="24"/>
        </w:rPr>
        <w:t>蒋忠诚，李先琨，曾馥平等著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岩溶峰丛洼地生态重建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蒋忠诚，李先琨，曾馥平等著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本书出售、求购地址：https://www.jiaokey.com/book/detail/11924598.html</w:t>
      </w:r>
    </w:p>
    <w:p>
      <w:r>
        <w:t>更多相关图书推荐：https://www.jiaokey.com</w:t>
      </w:r>
    </w:p>
    <w:p>
      <w:r>
        <w:t>蒋忠诚，李先琨，曾馥平等著 其他作品：https://www.jiaokey.com/tag/蒋忠诚，李先琨，曾馥平等著.html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关键词搜索：https://www.jiaokey.com/tag/岩溶峰丛洼地生态重建.html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