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书名：油气藏现今地应力场评价方法及其应用</w:t>
      </w:r>
    </w:p>
    <w:p>
      <w:r>
        <w:t>作者：周文，闫长辉，王世泽等著</w:t>
      </w:r>
    </w:p>
    <w:p>
      <w:r>
        <w:t>出版社：北京:地质出版社,2007.06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油气藏现今地应力场评价方法及其应用 评论地址：https://www.jiaokey.com/book/detail/11924593.html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