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韩国语能力考试惯用语手册</w:t>
      </w:r>
    </w:p>
    <w:p>
      <w:r>
        <w:rPr>
          <w:rFonts w:ascii="宋体" w:hAnsi="宋体" w:eastAsia="宋体"/>
          <w:sz w:val="24"/>
        </w:rPr>
        <w:t>金忠实，李吉莲，梁东训编著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4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韩国语能力考试惯用语手册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金忠实，李吉莲，梁东训编著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世界图书出版公司北京公司,2007.04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朝鲜语(学科:社会习惯语学科:水平考试)朝鲜语社会习惯语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本书出售、求购地址：https://www.jiaokey.com/book/detail/11924565.html</w:t>
      </w:r>
    </w:p>
    <w:p>
      <w:r>
        <w:t>更多相关图书推荐：https://www.jiaokey.com</w:t>
      </w:r>
    </w:p>
    <w:p>
      <w:r>
        <w:t>金忠实，李吉莲，梁东训编著 其他作品：https://www.jiaokey.com/tag/金忠实，李吉莲，梁东训编著.html</w:t>
      </w:r>
    </w:p>
    <w:p>
      <w:r>
        <w:t>世界图书出版公司北京公司,2007.04 出版图书：https://www.jiaokey.com/tag/世界图书出版公司北京公司,2007.04.html</w:t>
      </w:r>
    </w:p>
    <w:p>
      <w:r>
        <w:t>关键词搜索：https://www.jiaokey.com/tag/朝鲜语(学科:社会习惯语学科:水平考试)朝鲜语社会习惯语.html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